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D8D8" w14:textId="77777777" w:rsidR="003A4D0B" w:rsidRPr="00072652" w:rsidRDefault="003A4D0B" w:rsidP="003A4D0B">
      <w:pPr>
        <w:pStyle w:val="ac"/>
        <w:rPr>
          <w:rFonts w:ascii="Sylfaen" w:hAnsi="Sylfaen" w:cs="Sylfaen"/>
          <w:b/>
          <w:lang w:val="hy-AM"/>
        </w:rPr>
      </w:pPr>
      <w:bookmarkStart w:id="0" w:name="_Hlk201760112"/>
      <w:r w:rsidRPr="00072652">
        <w:rPr>
          <w:rFonts w:ascii="Sylfaen" w:hAnsi="Sylfaen" w:cs="Sylfaen"/>
          <w:b/>
          <w:lang w:val="hy-AM"/>
        </w:rPr>
        <w:t>ՀԱԶԱՐԱՆ</w:t>
      </w:r>
      <w:r w:rsidRPr="00072652">
        <w:rPr>
          <w:rFonts w:ascii="Sylfaen" w:hAnsi="Sylfaen" w:cs="Arial"/>
          <w:b/>
          <w:lang w:val="hy-AM"/>
        </w:rPr>
        <w:t xml:space="preserve"> </w:t>
      </w:r>
      <w:r w:rsidRPr="00072652">
        <w:rPr>
          <w:rFonts w:ascii="Sylfaen" w:hAnsi="Sylfaen" w:cs="Sylfaen"/>
          <w:b/>
          <w:lang w:val="hy-AM"/>
        </w:rPr>
        <w:t>ԲԼԲՈՒԼ</w:t>
      </w:r>
      <w:r>
        <w:rPr>
          <w:rFonts w:ascii="Sylfaen" w:hAnsi="Sylfaen" w:cs="Sylfaen"/>
          <w:b/>
          <w:lang w:val="hy-AM"/>
        </w:rPr>
        <w:t xml:space="preserve"> </w:t>
      </w:r>
      <w:r w:rsidRPr="002D0FBD">
        <w:rPr>
          <w:rFonts w:ascii="Sylfaen" w:hAnsi="Sylfaen"/>
          <w:b/>
          <w:lang w:val="hy-AM"/>
        </w:rPr>
        <w:t xml:space="preserve">/ </w:t>
      </w:r>
      <w:r w:rsidRPr="002D0FBD">
        <w:rPr>
          <w:rFonts w:ascii="Sylfaen" w:hAnsi="Sylfaen" w:cs="Sylfaen"/>
          <w:b/>
          <w:lang w:val="hy-AM"/>
        </w:rPr>
        <w:t>Հայ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ժողովրդական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հեքիաթներ</w:t>
      </w:r>
      <w:r w:rsidRPr="002D0FBD">
        <w:rPr>
          <w:rFonts w:ascii="Sylfaen" w:hAnsi="Sylfaen"/>
          <w:b/>
          <w:lang w:val="hy-AM"/>
        </w:rPr>
        <w:t xml:space="preserve">, </w:t>
      </w:r>
      <w:r w:rsidRPr="002D0FBD">
        <w:rPr>
          <w:rFonts w:ascii="Sylfaen" w:hAnsi="Sylfaen" w:cs="Sylfaen"/>
          <w:b/>
          <w:lang w:val="hy-AM"/>
        </w:rPr>
        <w:t>Հատոր</w:t>
      </w:r>
      <w:r w:rsidRPr="002D0FBD">
        <w:rPr>
          <w:rFonts w:ascii="Sylfaen" w:hAnsi="Sylfaen"/>
          <w:b/>
          <w:lang w:val="hy-AM"/>
        </w:rPr>
        <w:t xml:space="preserve"> VIII / </w:t>
      </w:r>
      <w:r w:rsidRPr="002D0FBD">
        <w:rPr>
          <w:rFonts w:ascii="Sylfaen" w:hAnsi="Sylfaen" w:cs="Sylfaen"/>
          <w:b/>
          <w:lang w:val="hy-AM"/>
        </w:rPr>
        <w:t>Գուգարք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Լոռի</w:t>
      </w:r>
      <w:r w:rsidRPr="002D0FBD">
        <w:rPr>
          <w:rFonts w:ascii="Sylfaen" w:hAnsi="Sylfaen"/>
          <w:b/>
          <w:lang w:val="hy-AM"/>
        </w:rPr>
        <w:t>),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Լոռու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բարբառ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խոսվածք</w:t>
      </w:r>
      <w:r w:rsidRPr="002D0FBD">
        <w:rPr>
          <w:rFonts w:ascii="Sylfaen" w:hAnsi="Sylfaen"/>
          <w:b/>
          <w:lang w:val="hy-AM"/>
        </w:rPr>
        <w:t>)</w:t>
      </w:r>
    </w:p>
    <w:p w14:paraId="3EC0C6C9" w14:textId="77777777" w:rsidR="003A4D0B" w:rsidRPr="000C75BD" w:rsidRDefault="003A4D0B" w:rsidP="003A4D0B">
      <w:pPr>
        <w:pStyle w:val="ac"/>
        <w:rPr>
          <w:rFonts w:ascii="Sylfaen" w:hAnsi="Sylfaen" w:cs="Sylfaen"/>
          <w:lang w:val="hy-AM"/>
        </w:rPr>
      </w:pPr>
    </w:p>
    <w:bookmarkEnd w:id="0"/>
    <w:p w14:paraId="2DBE651A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</w:p>
    <w:p w14:paraId="7C3961F8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նորոգենք։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նորոգելու։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Նորոգեցին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պրծան</w:t>
      </w:r>
      <w:r w:rsidRPr="000C75BD">
        <w:rPr>
          <w:rFonts w:ascii="Sylfaen" w:hAnsi="Sylfaen" w:cs="Tahoma"/>
          <w:lang w:val="hy-AM"/>
        </w:rPr>
        <w:t>։</w:t>
      </w:r>
    </w:p>
    <w:p w14:paraId="40706AE5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էլլիգը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33C19A26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պակաս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5437E2C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պակաս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ընտուց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լավը</w:t>
      </w:r>
      <w:r w:rsidRPr="000C75BD">
        <w:rPr>
          <w:rFonts w:ascii="Sylfaen" w:hAnsi="Sylfaen" w:cs="Tahoma"/>
          <w:lang w:val="hy-AM"/>
        </w:rPr>
        <w:t>։</w:t>
      </w:r>
    </w:p>
    <w:p w14:paraId="294C13B6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էլլիգը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հավաքեց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հվանեցին։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պակաս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69CE9A8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պակաս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քանդեցեք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պակասություն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չունենա</w:t>
      </w:r>
      <w:r w:rsidRPr="000C75BD">
        <w:rPr>
          <w:rFonts w:ascii="Sylfaen" w:hAnsi="Sylfaen" w:cs="Tahoma"/>
          <w:lang w:val="hy-AM"/>
        </w:rPr>
        <w:t>։</w:t>
      </w:r>
    </w:p>
    <w:p w14:paraId="2CBCC93E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մասալեն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արմանալու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հըվանեց</w:t>
      </w:r>
      <w:r w:rsidRPr="000C75BD">
        <w:rPr>
          <w:rFonts w:ascii="Sylfaen" w:hAnsi="Sylfaen" w:cs="Tahoma"/>
          <w:lang w:val="hy-AM"/>
        </w:rPr>
        <w:t>։</w:t>
      </w:r>
    </w:p>
    <w:p w14:paraId="618128FC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պակաս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հըսկանում։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Մի՞թե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մի՞թե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երևելի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հազարտեսակ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ծլվլա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չհասնի</w:t>
      </w:r>
      <w:r w:rsidRPr="000C75BD">
        <w:rPr>
          <w:rFonts w:ascii="Sylfaen" w:hAnsi="Sylfaen" w:cs="Tahoma"/>
          <w:lang w:val="hy-AM"/>
        </w:rPr>
        <w:t>։</w:t>
      </w:r>
    </w:p>
    <w:p w14:paraId="330E471B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նազիր֊վեզիրին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Tahoma"/>
          <w:lang w:val="hy-AM"/>
        </w:rPr>
        <w:t>։</w:t>
      </w:r>
    </w:p>
    <w:p w14:paraId="45CA9E71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քավթառին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 w:cs="Tahoma"/>
          <w:lang w:val="hy-AM"/>
        </w:rPr>
        <w:t>։</w:t>
      </w:r>
    </w:p>
    <w:p w14:paraId="092D2168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Նազիր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վեզիրն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բերենք</w:t>
      </w:r>
      <w:r w:rsidRPr="000C75BD">
        <w:rPr>
          <w:rFonts w:ascii="Sylfaen" w:hAnsi="Sylfaen" w:cs="Tahoma"/>
          <w:lang w:val="hy-AM"/>
        </w:rPr>
        <w:t>։</w:t>
      </w:r>
    </w:p>
    <w:p w14:paraId="236749C8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կբերենք</w:t>
      </w:r>
      <w:r w:rsidRPr="000C75BD">
        <w:rPr>
          <w:rFonts w:ascii="Sylfaen" w:hAnsi="Sylfaen" w:cs="Tahoma"/>
          <w:lang w:val="hy-AM"/>
        </w:rPr>
        <w:t>։</w:t>
      </w:r>
    </w:p>
    <w:p w14:paraId="4C863D92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բազմանչու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կըշտիցը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54F4E18E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Բաղմանչուն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դվո՞րն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Tahoma"/>
          <w:lang w:val="hy-AM"/>
        </w:rPr>
        <w:t>։</w:t>
      </w:r>
    </w:p>
    <w:p w14:paraId="517DE46B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Բաքի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Շաքի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Գյալմազն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5B0C2EC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կարգադրեց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միջնեկ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ընտրեց</w:t>
      </w:r>
      <w:r w:rsidRPr="000C75BD">
        <w:rPr>
          <w:rFonts w:ascii="Sylfaen" w:hAnsi="Sylfaen" w:cs="Tahoma"/>
          <w:lang w:val="hy-AM"/>
        </w:rPr>
        <w:t>։</w:t>
      </w:r>
    </w:p>
    <w:p w14:paraId="4932C0B5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Ախպորտանցն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Ախպերտինք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բաղմանչու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միատեղ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>:</w:t>
      </w:r>
    </w:p>
    <w:p w14:paraId="3B17CBF3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բաժանվեցին՝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Գյալմազի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պատասխան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չտվուց։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չդարձրուց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>:</w:t>
      </w:r>
    </w:p>
    <w:p w14:paraId="1AF80E35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Ծերունին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Tahoma"/>
          <w:lang w:val="hy-AM"/>
        </w:rPr>
        <w:t>։</w:t>
      </w:r>
    </w:p>
    <w:p w14:paraId="3945D46E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խոսում</w:t>
      </w:r>
      <w:r w:rsidRPr="000C75BD">
        <w:rPr>
          <w:rFonts w:ascii="Sylfaen" w:hAnsi="Sylfaen" w:cs="Tahoma"/>
          <w:lang w:val="hy-AM"/>
        </w:rPr>
        <w:t>։</w:t>
      </w:r>
    </w:p>
    <w:p w14:paraId="46F35D3F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Ծերունին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014D1933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lastRenderedPageBreak/>
        <w:t xml:space="preserve">—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բերելու</w:t>
      </w:r>
      <w:r w:rsidRPr="000C75BD">
        <w:rPr>
          <w:rFonts w:ascii="Sylfaen" w:hAnsi="Sylfaen" w:cs="Tahoma"/>
          <w:lang w:val="hy-AM"/>
        </w:rPr>
        <w:t>։</w:t>
      </w:r>
    </w:p>
    <w:p w14:paraId="05CC6ECE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Լսե՞լ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Գյալմազի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բաթմիշ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պահպանը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հըվանեցի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վնասիլ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կօգնեմ։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քիվլլահը</w:t>
      </w:r>
      <w:r w:rsidRPr="000C75BD">
        <w:rPr>
          <w:rStyle w:val="af9"/>
          <w:rFonts w:ascii="Sylfaen" w:hAnsi="Sylfaen"/>
          <w:sz w:val="16"/>
          <w:szCs w:val="16"/>
        </w:rPr>
        <w:footnoteReference w:id="1"/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տիրոջ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քիվլլահը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կմտնիս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կբերես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չտաս</w:t>
      </w:r>
      <w:r w:rsidRPr="000C75BD">
        <w:rPr>
          <w:rFonts w:ascii="Sylfaen" w:hAnsi="Sylfaen" w:cs="Tahoma"/>
          <w:lang w:val="hy-AM"/>
        </w:rPr>
        <w:t>։</w:t>
      </w:r>
    </w:p>
    <w:p w14:paraId="0EC38DF0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քիվլլահը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քնջումը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կանգնեց</w:t>
      </w:r>
      <w:r w:rsidRPr="000C75BD">
        <w:rPr>
          <w:rFonts w:ascii="Sylfaen" w:hAnsi="Sylfaen" w:cs="Arial"/>
          <w:lang w:val="hy-AM"/>
        </w:rPr>
        <w:t>:</w:t>
      </w:r>
    </w:p>
    <w:p w14:paraId="7F28D887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ծառայողնին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իրիկնահաց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սուփրեն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խմեցին</w:t>
      </w:r>
      <w:r w:rsidRPr="000C75BD">
        <w:rPr>
          <w:rFonts w:ascii="Sylfaen" w:hAnsi="Sylfaen" w:cs="Arial"/>
          <w:lang w:val="hy-AM"/>
        </w:rPr>
        <w:t>:</w:t>
      </w:r>
    </w:p>
    <w:p w14:paraId="5D07B7A5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խառնին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ղուլուղ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աղջկերքը։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ղարավաշնին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քնացրին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Tahoma"/>
          <w:lang w:val="hy-AM"/>
        </w:rPr>
        <w:t>։</w:t>
      </w:r>
    </w:p>
    <w:p w14:paraId="0C1D2A0F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հանդարտեց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երևելի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կապեց</w:t>
      </w:r>
      <w:r w:rsidRPr="000C75BD">
        <w:rPr>
          <w:rFonts w:ascii="Sylfaen" w:hAnsi="Sylfaen" w:cs="Arial"/>
          <w:lang w:val="hy-AM"/>
        </w:rPr>
        <w:t>: (</w:t>
      </w:r>
      <w:r w:rsidRPr="000C75BD">
        <w:rPr>
          <w:rFonts w:ascii="Sylfaen" w:hAnsi="Sylfaen" w:cs="Sylfaen"/>
          <w:lang w:val="hy-AM"/>
        </w:rPr>
        <w:t>Ղամա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...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կըլեր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չիբուխը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կախեց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քամարիցը։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քյահրըբարե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տերողորմեն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Կռացավ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>:</w:t>
      </w:r>
    </w:p>
    <w:p w14:paraId="55E33141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հլիվորին</w:t>
      </w:r>
      <w:r w:rsidRPr="000C75BD">
        <w:rPr>
          <w:rFonts w:ascii="Sylfaen" w:hAnsi="Sylfaen" w:cs="Tahoma"/>
          <w:lang w:val="hy-AM"/>
        </w:rPr>
        <w:t>։</w:t>
      </w:r>
    </w:p>
    <w:p w14:paraId="07E5601C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Պատճառն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պահապանն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Գյալմազի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բաթմիշ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չտվիր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սովորցրիր</w:t>
      </w:r>
      <w:r w:rsidRPr="000C75BD">
        <w:rPr>
          <w:rFonts w:ascii="Sylfaen" w:hAnsi="Sylfaen" w:cs="Arial"/>
          <w:lang w:val="hy-AM"/>
        </w:rPr>
        <w:t>:</w:t>
      </w:r>
    </w:p>
    <w:p w14:paraId="05A4CF51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Հլիվոր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աներկյուղ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բրավուրդ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սրտոտ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սովորցրի</w:t>
      </w:r>
      <w:r w:rsidRPr="000C75BD">
        <w:rPr>
          <w:rFonts w:ascii="Sylfaen" w:hAnsi="Sylfaen" w:cs="Tahoma"/>
          <w:lang w:val="hy-AM"/>
        </w:rPr>
        <w:t>։</w:t>
      </w:r>
    </w:p>
    <w:p w14:paraId="1EB2124C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հարցուց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չկալար</w:t>
      </w:r>
      <w:r w:rsidRPr="000C75BD">
        <w:rPr>
          <w:rFonts w:ascii="Sylfaen" w:hAnsi="Sylfaen" w:cs="Tahoma"/>
          <w:lang w:val="hy-AM"/>
        </w:rPr>
        <w:t>։</w:t>
      </w:r>
    </w:p>
    <w:p w14:paraId="3074A61B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քիվլլահը։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քիվլլահը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շնորհակալ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 w:cs="Tahoma"/>
          <w:lang w:val="hy-AM"/>
        </w:rPr>
        <w:t>։</w:t>
      </w:r>
    </w:p>
    <w:p w14:paraId="06153201" w14:textId="77777777" w:rsidR="003A4D0B" w:rsidRPr="000C75BD" w:rsidRDefault="003A4D0B" w:rsidP="003A4D0B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բաղմանչու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հարցվեց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Բաղմանչի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չըլա՞վ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Tahoma"/>
          <w:lang w:val="hy-AM"/>
        </w:rPr>
        <w:t>։</w:t>
      </w:r>
    </w:p>
    <w:p w14:paraId="762BFBD2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Քեռի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փեշքաշ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կկտրես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վազան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կպահես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ըմանաթ</w:t>
      </w:r>
      <w:r w:rsidRPr="000C75BD">
        <w:rPr>
          <w:rFonts w:ascii="Sylfaen" w:hAnsi="Sylfaen" w:cs="Tahoma"/>
          <w:lang w:val="hy-AM"/>
        </w:rPr>
        <w:t>։</w:t>
      </w:r>
    </w:p>
    <w:p w14:paraId="10688E9E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շըլակին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համբալութին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ծանդր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շըլակին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տնքալե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լոքին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6340976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Ախպորն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խազինեն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հըտացրել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համբալություն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եդևիցս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Tahoma"/>
          <w:lang w:val="hy-AM"/>
        </w:rPr>
        <w:t>։</w:t>
      </w:r>
    </w:p>
    <w:p w14:paraId="655BA0F9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հագցրեց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նորեց</w:t>
      </w:r>
      <w:r w:rsidRPr="000C75BD">
        <w:rPr>
          <w:rFonts w:ascii="Sylfaen" w:hAnsi="Sylfaen" w:cs="Tahoma"/>
          <w:lang w:val="hy-AM"/>
        </w:rPr>
        <w:t>։</w:t>
      </w:r>
    </w:p>
    <w:p w14:paraId="073B57A3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էղան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ընտտի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քաղքի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խանութում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կշտացան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խանութպանին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Tahoma"/>
          <w:lang w:val="hy-AM"/>
        </w:rPr>
        <w:t>։</w:t>
      </w:r>
    </w:p>
    <w:p w14:paraId="0A9DC044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lastRenderedPageBreak/>
        <w:t xml:space="preserve">— </w:t>
      </w:r>
      <w:r w:rsidRPr="000C75BD">
        <w:rPr>
          <w:rFonts w:ascii="Sylfaen" w:hAnsi="Sylfaen" w:cs="Sylfaen"/>
          <w:lang w:val="hy-AM"/>
        </w:rPr>
        <w:t>Հինգը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Tahoma"/>
          <w:lang w:val="hy-AM"/>
        </w:rPr>
        <w:t>։</w:t>
      </w:r>
    </w:p>
    <w:p w14:paraId="60E59F15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քյահրըբարե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տերողորմեն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տերողորմեն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Tahoma"/>
          <w:lang w:val="hy-AM"/>
        </w:rPr>
        <w:t>։</w:t>
      </w:r>
    </w:p>
    <w:p w14:paraId="6414D32D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տերողորմեն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բաղմանչու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կպահես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Tahoma"/>
          <w:lang w:val="hy-AM"/>
        </w:rPr>
        <w:t>։</w:t>
      </w:r>
    </w:p>
    <w:p w14:paraId="0DF64A6E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փեյինը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բաղմանչու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վերաշոր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փեշերը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ճռները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3C9212B6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Ախպորն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օրո՞ւմ։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իշանը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ետևիցս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>..</w:t>
      </w:r>
    </w:p>
    <w:p w14:paraId="4AE4A529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հագցրուց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հյուրատուն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ուտացրուց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խմացրուց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հյուրատան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տիրոջր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>.</w:t>
      </w:r>
    </w:p>
    <w:p w14:paraId="40A0F5F4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Tahoma"/>
          <w:lang w:val="hy-AM"/>
        </w:rPr>
        <w:t>։</w:t>
      </w:r>
    </w:p>
    <w:p w14:paraId="7A08663B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Tahoma"/>
          <w:lang w:val="hy-AM"/>
        </w:rPr>
        <w:t>։</w:t>
      </w:r>
    </w:p>
    <w:p w14:paraId="2F46E869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չիբուխը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չիբուխս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Tahoma"/>
          <w:lang w:val="hy-AM"/>
        </w:rPr>
        <w:t>։</w:t>
      </w:r>
    </w:p>
    <w:p w14:paraId="4E4ECB1A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չիբուխը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>:</w:t>
      </w:r>
    </w:p>
    <w:p w14:paraId="3FD27ECF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բաղմանչու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միավորվեցին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ջրհորի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խալիչեն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Tahoma"/>
          <w:lang w:val="hy-AM"/>
        </w:rPr>
        <w:t>։</w:t>
      </w:r>
    </w:p>
    <w:p w14:paraId="0957A74A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</w:p>
    <w:p w14:paraId="02B97E6E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դինջացի</w:t>
      </w:r>
      <w:r w:rsidRPr="000C75BD">
        <w:rPr>
          <w:rFonts w:ascii="Sylfaen" w:hAnsi="Sylfaen" w:cs="Arial"/>
          <w:lang w:val="hy-AM"/>
        </w:rPr>
        <w:t>:</w:t>
      </w:r>
    </w:p>
    <w:p w14:paraId="2133EC73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մեջտեղը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ջրֆորը</w:t>
      </w:r>
      <w:r w:rsidRPr="000C75BD">
        <w:rPr>
          <w:rFonts w:ascii="Sylfaen" w:hAnsi="Sylfaen" w:cs="Tahoma"/>
          <w:lang w:val="hy-AM"/>
        </w:rPr>
        <w:t>։</w:t>
      </w:r>
    </w:p>
    <w:p w14:paraId="6002AAE1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Խալիչեն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կհանինք</w:t>
      </w:r>
      <w:r w:rsidRPr="000C75BD">
        <w:rPr>
          <w:rFonts w:ascii="Sylfaen" w:hAnsi="Sylfaen" w:cs="Tahoma"/>
          <w:lang w:val="hy-AM"/>
        </w:rPr>
        <w:t>։</w:t>
      </w:r>
    </w:p>
    <w:p w14:paraId="616265EF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գցիլ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առեք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բանին</w:t>
      </w:r>
      <w:r w:rsidRPr="000C75BD">
        <w:rPr>
          <w:rFonts w:ascii="Sylfaen" w:hAnsi="Sylfaen" w:cs="Tahoma"/>
          <w:lang w:val="hy-AM"/>
        </w:rPr>
        <w:t>։</w:t>
      </w:r>
    </w:p>
    <w:p w14:paraId="16ED66C1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պատից</w:t>
      </w:r>
      <w:r w:rsidRPr="000C75BD">
        <w:rPr>
          <w:rFonts w:ascii="Sylfaen" w:hAnsi="Sylfaen" w:cs="Tahoma"/>
          <w:lang w:val="hy-AM"/>
        </w:rPr>
        <w:t>։</w:t>
      </w:r>
    </w:p>
    <w:p w14:paraId="2C8BC74A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ախպորից։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բեզրգյան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ջրհորի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Tahoma"/>
          <w:lang w:val="hy-AM"/>
        </w:rPr>
        <w:t>։</w:t>
      </w:r>
    </w:p>
    <w:p w14:paraId="09693F2C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Ուզաց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Tahoma"/>
          <w:lang w:val="hy-AM"/>
        </w:rPr>
        <w:t>։</w:t>
      </w:r>
    </w:p>
    <w:p w14:paraId="25A933EF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լայիղ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շնորհքով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շինում</w:t>
      </w:r>
      <w:r w:rsidRPr="000C75BD">
        <w:rPr>
          <w:rFonts w:ascii="Sylfaen" w:hAnsi="Sylfaen" w:cs="Tahoma"/>
          <w:lang w:val="hy-AM"/>
        </w:rPr>
        <w:t>։</w:t>
      </w:r>
    </w:p>
    <w:p w14:paraId="673A0D19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Գիշերը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մթնագըշեր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ղափիլ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Tahoma"/>
          <w:lang w:val="hy-AM"/>
        </w:rPr>
        <w:t>։</w:t>
      </w:r>
    </w:p>
    <w:p w14:paraId="3915578B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Բեզրգյանն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զավակ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հասցրեց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Tahoma"/>
          <w:lang w:val="hy-AM"/>
        </w:rPr>
        <w:t>։</w:t>
      </w:r>
    </w:p>
    <w:p w14:paraId="02CC32B6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բեզրգյանը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խանութումը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առուտուր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</w:t>
      </w:r>
      <w:r w:rsidRPr="000C75BD">
        <w:rPr>
          <w:rFonts w:ascii="Sylfaen" w:hAnsi="Sylfaen" w:cs="Tahoma"/>
          <w:lang w:val="hy-AM"/>
        </w:rPr>
        <w:t>։</w:t>
      </w:r>
    </w:p>
    <w:p w14:paraId="6EC220F8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Խաբարն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ո՞ւմնից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տիրոջեն՝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թագավորիցը։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չիբուխը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տերողորմեն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lastRenderedPageBreak/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թշերի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մխկտում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Սինոթին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նազիր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վեզըրին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թըլանել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2877B46C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պահպանել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թըլանել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1351540D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Ծերն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կըռնովը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32122EC5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բաղմանչուն</w:t>
      </w:r>
      <w:r w:rsidRPr="000C75BD">
        <w:rPr>
          <w:rFonts w:ascii="Sylfaen" w:hAnsi="Sylfaen" w:cs="Tahoma"/>
          <w:lang w:val="hy-AM"/>
        </w:rPr>
        <w:t>։</w:t>
      </w:r>
    </w:p>
    <w:p w14:paraId="7E99104F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բաղմանչին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ծերերն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սրում</w:t>
      </w:r>
      <w:r w:rsidRPr="000C75BD">
        <w:rPr>
          <w:rFonts w:ascii="Sylfaen" w:hAnsi="Sylfaen" w:cs="Tahoma"/>
          <w:lang w:val="hy-AM"/>
        </w:rPr>
        <w:t>։</w:t>
      </w:r>
    </w:p>
    <w:p w14:paraId="5113913F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Նազիր֊վեզիրը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մեչքին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թրխկացրին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Tahoma"/>
          <w:lang w:val="hy-AM"/>
        </w:rPr>
        <w:t>։</w:t>
      </w:r>
    </w:p>
    <w:p w14:paraId="76B8031D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սպանում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ցաքատս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սրում</w:t>
      </w:r>
      <w:r w:rsidRPr="000C75BD">
        <w:rPr>
          <w:rFonts w:ascii="Sylfaen" w:hAnsi="Sylfaen" w:cs="Tahoma"/>
          <w:lang w:val="hy-AM"/>
        </w:rPr>
        <w:t>։</w:t>
      </w:r>
    </w:p>
    <w:p w14:paraId="0C5C5897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4DBF3F71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Բաղմանչին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3CF1C0CC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խանութը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տերողորմեն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Tahoma"/>
          <w:lang w:val="hy-AM"/>
        </w:rPr>
        <w:t>։</w:t>
      </w:r>
    </w:p>
    <w:p w14:paraId="217E176C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ջառըմեն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D553E62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Խանութպանն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Հինգը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Tahoma"/>
          <w:lang w:val="hy-AM"/>
        </w:rPr>
        <w:t>։</w:t>
      </w:r>
    </w:p>
    <w:p w14:paraId="4A471FA0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տերողորմեն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 w:cs="Tahoma"/>
          <w:lang w:val="hy-AM"/>
        </w:rPr>
        <w:t>։</w:t>
      </w:r>
    </w:p>
    <w:p w14:paraId="259517DD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բաղմանչու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հարցրեց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63C151D9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0A6DE680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քաղքի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ղարիբականնին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չիբուխը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Tahoma"/>
          <w:lang w:val="hy-AM"/>
        </w:rPr>
        <w:t>։</w:t>
      </w:r>
    </w:p>
    <w:p w14:paraId="353068DC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չիբխի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ջառըմեն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D3387C8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Tahoma"/>
          <w:lang w:val="hy-AM"/>
        </w:rPr>
        <w:t>։</w:t>
      </w:r>
    </w:p>
    <w:p w14:paraId="5CECBE8C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չիբուխը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Tahoma"/>
          <w:lang w:val="hy-AM"/>
        </w:rPr>
        <w:t>։</w:t>
      </w:r>
    </w:p>
    <w:p w14:paraId="0156F839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բաղմանչու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բաղմանչուն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էղավ</w:t>
      </w:r>
      <w:r w:rsidRPr="000C75BD">
        <w:rPr>
          <w:rFonts w:ascii="Sylfaen" w:hAnsi="Sylfaen" w:cs="Tahoma"/>
          <w:lang w:val="hy-AM"/>
        </w:rPr>
        <w:t>։</w:t>
      </w:r>
    </w:p>
    <w:p w14:paraId="007D63C0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Բաղմանչին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65686356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Որդիք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ջուղաբ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Arial"/>
          <w:lang w:val="hy-AM"/>
        </w:rPr>
        <w:t>:</w:t>
      </w:r>
    </w:p>
    <w:p w14:paraId="70B7D47C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Տղեքր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տիրոջ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>:</w:t>
      </w:r>
    </w:p>
    <w:p w14:paraId="575F7C67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հարցրեց</w:t>
      </w:r>
      <w:r w:rsidRPr="000C75BD">
        <w:rPr>
          <w:rFonts w:ascii="Sylfaen" w:hAnsi="Sylfaen" w:cs="Tahoma"/>
          <w:lang w:val="hy-AM"/>
        </w:rPr>
        <w:t>։</w:t>
      </w:r>
    </w:p>
    <w:p w14:paraId="05344FDE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բերինք</w:t>
      </w:r>
      <w:r w:rsidRPr="000C75BD">
        <w:rPr>
          <w:rFonts w:ascii="Sylfaen" w:hAnsi="Sylfaen" w:cs="Tahoma"/>
          <w:lang w:val="hy-AM"/>
        </w:rPr>
        <w:t>։</w:t>
      </w:r>
    </w:p>
    <w:p w14:paraId="42E89FF6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հեռացեք</w:t>
      </w:r>
      <w:r w:rsidRPr="000C75BD">
        <w:rPr>
          <w:rFonts w:ascii="Sylfaen" w:hAnsi="Sylfaen" w:cs="Arial"/>
          <w:lang w:val="hy-AM"/>
        </w:rPr>
        <w:t>:</w:t>
      </w:r>
    </w:p>
    <w:p w14:paraId="714D6F90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վռնդեց։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Tahoma"/>
          <w:lang w:val="hy-AM"/>
        </w:rPr>
        <w:t>։</w:t>
      </w:r>
    </w:p>
    <w:p w14:paraId="42BDE74A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բսպարեց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Ղարգի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0A5EE504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բեզրգյանի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տղայի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758489D7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հերացվին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8A8F091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Tahoma"/>
          <w:lang w:val="hy-AM"/>
        </w:rPr>
        <w:t>։</w:t>
      </w:r>
    </w:p>
    <w:p w14:paraId="0421E76F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մամի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23B85170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Հերացու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տղացու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7118ED6E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տիրոջը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հեռացնեմ</w:t>
      </w:r>
      <w:r w:rsidRPr="000C75BD">
        <w:rPr>
          <w:rFonts w:ascii="Sylfaen" w:hAnsi="Sylfaen" w:cs="Tahoma"/>
          <w:lang w:val="hy-AM"/>
        </w:rPr>
        <w:t>։</w:t>
      </w:r>
    </w:p>
    <w:p w14:paraId="64599A8E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թաք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հեռացնես</w:t>
      </w:r>
      <w:r w:rsidRPr="000C75BD">
        <w:rPr>
          <w:rFonts w:ascii="Sylfaen" w:hAnsi="Sylfaen" w:cs="Tahoma"/>
          <w:lang w:val="hy-AM"/>
        </w:rPr>
        <w:t>։</w:t>
      </w:r>
    </w:p>
    <w:p w14:paraId="5C8B34B1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տիրոջ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լղաճաք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բիրողը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տակնուվրա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Arial"/>
          <w:lang w:val="hy-AM"/>
        </w:rPr>
        <w:t>:</w:t>
      </w:r>
    </w:p>
    <w:p w14:paraId="637154D9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0DD0EDEA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հարցրեց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Tahoma"/>
          <w:lang w:val="hy-AM"/>
        </w:rPr>
        <w:t>։</w:t>
      </w:r>
    </w:p>
    <w:p w14:paraId="2343DEC2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Գյալմազի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հըլիվոր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հարցուց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7DC58D84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Tahoma"/>
          <w:lang w:val="hy-AM"/>
        </w:rPr>
        <w:t>։</w:t>
      </w:r>
    </w:p>
    <w:p w14:paraId="1ED30760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քիվլլահ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Ըրիգնահացը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քնեցիք։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չիբուխդ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տերողորմեդ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երեսդ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թուշդ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պագեցի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հըլիվորի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քիվլլահը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Հարցըրուց՝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չկալա՞ր։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բերել։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Մնացած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սամով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20CEC29F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տեղար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տեղար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կհաղթես՝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կհաղթեմ՝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կտանեմ</w:t>
      </w:r>
      <w:r w:rsidRPr="000C75BD">
        <w:rPr>
          <w:rFonts w:ascii="Sylfaen" w:hAnsi="Sylfaen" w:cs="Tahoma"/>
          <w:lang w:val="hy-AM"/>
        </w:rPr>
        <w:t>։</w:t>
      </w:r>
    </w:p>
    <w:p w14:paraId="370D11F3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տիրոջը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չոքեց</w:t>
      </w:r>
      <w:r w:rsidRPr="000C75BD">
        <w:rPr>
          <w:rFonts w:ascii="Sylfaen" w:hAnsi="Sylfaen" w:cs="Tahoma"/>
          <w:lang w:val="hy-AM"/>
        </w:rPr>
        <w:t>։</w:t>
      </w:r>
    </w:p>
    <w:p w14:paraId="0B7655FF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ահտ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ախտեցիր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քոնը</w:t>
      </w:r>
      <w:r w:rsidRPr="000C75BD">
        <w:rPr>
          <w:rFonts w:ascii="Sylfaen" w:hAnsi="Sylfaen" w:cs="Tahoma"/>
          <w:lang w:val="hy-AM"/>
        </w:rPr>
        <w:t>։</w:t>
      </w:r>
    </w:p>
    <w:p w14:paraId="55CDCC63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խոսեց։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հանել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5326C702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խոսաց</w:t>
      </w:r>
      <w:r w:rsidRPr="000C75BD">
        <w:rPr>
          <w:rFonts w:ascii="Sylfaen" w:hAnsi="Sylfaen" w:cs="Tahoma"/>
          <w:lang w:val="hy-AM"/>
        </w:rPr>
        <w:t>։</w:t>
      </w:r>
    </w:p>
    <w:p w14:paraId="11AD77CA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կխոսա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բերողը։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ջրֆորի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Բեզրգյան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բեզրգյանի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Tahoma"/>
          <w:lang w:val="hy-AM"/>
        </w:rPr>
        <w:t>։</w:t>
      </w:r>
    </w:p>
    <w:p w14:paraId="46D92E9D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սըհաթին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սուրգուն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Tahoma"/>
          <w:lang w:val="hy-AM"/>
        </w:rPr>
        <w:t>։</w:t>
      </w:r>
    </w:p>
    <w:p w14:paraId="14DE19A6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ըթենց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ահտ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պսակվիլ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 w:cs="Arial"/>
          <w:lang w:val="hy-AM"/>
        </w:rPr>
        <w:t>:</w:t>
      </w:r>
    </w:p>
    <w:p w14:paraId="278ABC43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106530B5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Ծերունին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150A457B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տիրոնջ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կամքը։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հըվանեց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չոլեչոլ։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խելքամաղ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էր՝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Ընգի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կընգնեի։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էրեսս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իմաստուն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տվիր</w:t>
      </w:r>
      <w:r w:rsidRPr="000C75BD">
        <w:rPr>
          <w:rFonts w:ascii="Sylfaen" w:hAnsi="Sylfaen" w:cs="Tahoma"/>
          <w:lang w:val="hy-AM"/>
        </w:rPr>
        <w:t>։</w:t>
      </w:r>
    </w:p>
    <w:p w14:paraId="46183C3A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ծերունին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քիվլլահը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կտանես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կպատմի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կասի՝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մնալ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քիվլլահը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անհայտ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Tahoma"/>
          <w:lang w:val="hy-AM"/>
        </w:rPr>
        <w:t>։</w:t>
      </w:r>
    </w:p>
    <w:p w14:paraId="2ACB4DEB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ղուլլուղչի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>. —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նաղըլն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պատմես</w:t>
      </w:r>
      <w:r w:rsidRPr="000C75BD">
        <w:rPr>
          <w:rFonts w:ascii="Sylfaen" w:hAnsi="Sylfaen" w:cs="Tahoma"/>
          <w:lang w:val="hy-AM"/>
        </w:rPr>
        <w:t>։</w:t>
      </w:r>
    </w:p>
    <w:p w14:paraId="547909D6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ջգրվեց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գյադին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նաղըլն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իմանալ</w:t>
      </w:r>
      <w:r w:rsidRPr="000C75BD">
        <w:rPr>
          <w:rFonts w:ascii="Sylfaen" w:hAnsi="Sylfaen" w:cs="Tahoma"/>
          <w:lang w:val="hy-AM"/>
        </w:rPr>
        <w:t>։</w:t>
      </w:r>
    </w:p>
    <w:p w14:paraId="427B2BF0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մունջ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սամթը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նաղըլն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Tahoma"/>
          <w:lang w:val="hy-AM"/>
        </w:rPr>
        <w:t>։</w:t>
      </w:r>
    </w:p>
    <w:p w14:paraId="0A515DD3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Ափսոս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Tahoma"/>
          <w:lang w:val="hy-AM"/>
        </w:rPr>
        <w:t>։</w:t>
      </w:r>
    </w:p>
    <w:p w14:paraId="6E890DA3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Վնաս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նաղլըդ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Tahoma"/>
          <w:lang w:val="hy-AM"/>
        </w:rPr>
        <w:t>։</w:t>
      </w:r>
    </w:p>
    <w:p w14:paraId="1ADD29F1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օրեց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մեհտար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պըհում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կըտամ</w:t>
      </w:r>
      <w:r w:rsidRPr="000C75BD">
        <w:rPr>
          <w:rFonts w:ascii="Sylfaen" w:hAnsi="Sylfaen" w:cs="Tahoma"/>
          <w:lang w:val="hy-AM"/>
        </w:rPr>
        <w:t>։</w:t>
      </w:r>
    </w:p>
    <w:p w14:paraId="319EC29E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սպանել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պատասխան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մեհտարը</w:t>
      </w:r>
      <w:r w:rsidRPr="000C75BD">
        <w:rPr>
          <w:rFonts w:ascii="Sylfaen" w:hAnsi="Sylfaen" w:cs="Arial"/>
          <w:lang w:val="hy-AM"/>
        </w:rPr>
        <w:t>, —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մեհտարություն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կիմանաս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29CE67D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փոխեցինք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մեհտարը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մեհտար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Tahoma"/>
          <w:lang w:val="hy-AM"/>
        </w:rPr>
        <w:t>։</w:t>
      </w:r>
    </w:p>
    <w:p w14:paraId="48432100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Մեհաարըս՝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մեհտար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համմե</w:t>
      </w:r>
      <w:r w:rsidRPr="000C75BD">
        <w:rPr>
          <w:rFonts w:ascii="Sylfaen" w:hAnsi="Sylfaen" w:cs="Arial"/>
          <w:lang w:val="hy-AM"/>
        </w:rPr>
        <w:t>:</w:t>
      </w:r>
    </w:p>
    <w:p w14:paraId="5255E3CD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Կասի՝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թամքի։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կթամքես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պոչերնին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կկապես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կկենաս։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մեհտար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օզանգուն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կբռնես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կնստի։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կնստես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մտքումդ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կպահես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խրատեց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թամքիլ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քշեցինք</w:t>
      </w:r>
      <w:r w:rsidRPr="000C75BD">
        <w:rPr>
          <w:rFonts w:ascii="Sylfaen" w:hAnsi="Sylfaen" w:cs="Tahoma"/>
          <w:lang w:val="hy-AM"/>
        </w:rPr>
        <w:t>։</w:t>
      </w:r>
    </w:p>
    <w:p w14:paraId="44111167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Ունվարի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ճտահար։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քրտընքումը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ճղում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</w:t>
      </w:r>
      <w:r w:rsidRPr="000C75BD">
        <w:rPr>
          <w:rFonts w:ascii="Sylfaen" w:hAnsi="Sylfaen" w:cs="Tahoma"/>
          <w:lang w:val="hy-AM"/>
        </w:rPr>
        <w:t>։</w:t>
      </w:r>
    </w:p>
    <w:p w14:paraId="5DD585C4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Մեհտար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կպըհես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</w:t>
      </w:r>
      <w:r w:rsidRPr="000C75BD">
        <w:rPr>
          <w:rFonts w:ascii="Sylfaen" w:hAnsi="Sylfaen" w:cs="Tahoma"/>
          <w:lang w:val="hy-AM"/>
        </w:rPr>
        <w:t>։</w:t>
      </w:r>
    </w:p>
    <w:p w14:paraId="637998E0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մեհտար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Քրդնած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երկինքը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վըրներուս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սառել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սրսիկ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դողմանիկ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վըրթվըրթոցն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փշաքաղում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խոսքովս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ունվար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կիսահար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գնացողը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կային։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Tahoma"/>
          <w:lang w:val="hy-AM"/>
        </w:rPr>
        <w:t>։</w:t>
      </w:r>
    </w:p>
    <w:p w14:paraId="4AEAC010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Քեֆն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ավարտելուց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Մեհտար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էկանք</w:t>
      </w:r>
      <w:r w:rsidRPr="000C75BD">
        <w:rPr>
          <w:rFonts w:ascii="Sylfaen" w:hAnsi="Sylfaen" w:cs="Tahoma"/>
          <w:lang w:val="hy-AM"/>
        </w:rPr>
        <w:t>։</w:t>
      </w:r>
    </w:p>
    <w:p w14:paraId="2AD6F4DD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Մեհտար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137C8DF7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Ըռավոտր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մեհտարը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իմացար</w:t>
      </w:r>
      <w:r w:rsidRPr="000C75BD">
        <w:rPr>
          <w:rFonts w:ascii="Sylfaen" w:hAnsi="Sylfaen" w:cs="Tahoma"/>
          <w:lang w:val="hy-AM"/>
        </w:rPr>
        <w:t>։</w:t>
      </w:r>
    </w:p>
    <w:p w14:paraId="2C5F01BE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ղազիա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պատահեց</w:t>
      </w:r>
      <w:r w:rsidRPr="000C75BD">
        <w:rPr>
          <w:rFonts w:ascii="Sylfaen" w:hAnsi="Sylfaen" w:cs="Tahoma"/>
          <w:lang w:val="hy-AM"/>
        </w:rPr>
        <w:t>։</w:t>
      </w:r>
    </w:p>
    <w:p w14:paraId="53D294AA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Մեհտարը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չըհասկացա՞ր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գնացողը</w:t>
      </w:r>
      <w:r w:rsidRPr="000C75BD">
        <w:rPr>
          <w:rFonts w:ascii="Sylfaen" w:hAnsi="Sylfaen" w:cs="Tahoma"/>
          <w:lang w:val="hy-AM"/>
        </w:rPr>
        <w:t>։</w:t>
      </w:r>
    </w:p>
    <w:p w14:paraId="509E11E7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Tahoma"/>
          <w:lang w:val="hy-AM"/>
        </w:rPr>
        <w:t>։</w:t>
      </w:r>
    </w:p>
    <w:p w14:paraId="5B21A415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թլիսմա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ջադուքյար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հայտնեց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անինք</w:t>
      </w:r>
      <w:r w:rsidRPr="000C75BD">
        <w:rPr>
          <w:rFonts w:ascii="Sylfaen" w:hAnsi="Sylfaen" w:cs="Tahoma"/>
          <w:lang w:val="hy-AM"/>
        </w:rPr>
        <w:t>։</w:t>
      </w:r>
    </w:p>
    <w:p w14:paraId="34A09950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թլիսմի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ճիպոտով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դառնաս</w:t>
      </w:r>
      <w:r w:rsidRPr="000C75BD">
        <w:rPr>
          <w:rFonts w:ascii="Sylfaen" w:hAnsi="Sylfaen" w:cs="Tahoma"/>
          <w:lang w:val="hy-AM"/>
        </w:rPr>
        <w:t>։</w:t>
      </w:r>
    </w:p>
    <w:p w14:paraId="10266A2E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էշ</w:t>
      </w:r>
      <w:r w:rsidRPr="000C75BD">
        <w:rPr>
          <w:rFonts w:ascii="Sylfaen" w:hAnsi="Sylfaen" w:cs="Tahoma"/>
          <w:lang w:val="hy-AM"/>
        </w:rPr>
        <w:t>։</w:t>
      </w:r>
    </w:p>
    <w:p w14:paraId="2CC43191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կժերը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տկլոր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րոպե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դնջություն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սոված֊ծարավ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պըհեցին՝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դունչս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չոփ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հրաքաթս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անպետքացա։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էղիր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ճպռոտտցին։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ըրածելու։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էղիր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քթփթում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Ակռավնին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մեջքիս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կտցահարում։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մխկտալեն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անխղճմտանք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մեջքիս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Մեռնիլը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կյանքը</w:t>
      </w:r>
      <w:r w:rsidRPr="000C75BD">
        <w:rPr>
          <w:rFonts w:ascii="Sylfaen" w:hAnsi="Sylfaen" w:cs="Tahoma"/>
          <w:lang w:val="hy-AM"/>
        </w:rPr>
        <w:t>։</w:t>
      </w:r>
    </w:p>
    <w:p w14:paraId="7DAE4CC2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եփողն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անասունը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մեջքը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էղիր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ճպռոտած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զահլա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կորչի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Tahoma"/>
          <w:lang w:val="hy-AM"/>
        </w:rPr>
        <w:t>։</w:t>
      </w:r>
    </w:p>
    <w:p w14:paraId="22C39A73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508FDE0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ճիպոտովը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կռլունգ։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կռլունգ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երկընքի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կըռ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կըռ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կռլունգնու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թաբունին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շարանին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խառնվեցի։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ղարավուլ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բերնումս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բարձրացրին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ղարավուլություն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բերնիցս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շահյանը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լաչինը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մեջներնուս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որդուր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կռնատակը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ղալմաղալ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ղարավուլը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քրքրեցին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երգիրը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օթևանը։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քոռացել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Tahoma"/>
          <w:lang w:val="hy-AM"/>
        </w:rPr>
        <w:t>։</w:t>
      </w:r>
    </w:p>
    <w:p w14:paraId="05005AE3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ողորմելի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փշրանք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հացատան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հատում</w:t>
      </w:r>
      <w:r w:rsidRPr="000C75BD">
        <w:rPr>
          <w:rFonts w:ascii="Sylfaen" w:hAnsi="Sylfaen" w:cs="Arial"/>
          <w:lang w:val="hy-AM"/>
        </w:rPr>
        <w:t>.</w:t>
      </w:r>
    </w:p>
    <w:p w14:paraId="79AB6824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Հացթուխն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անասունը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մեխք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սատկացնենք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կորչի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 w:cs="Tahoma"/>
          <w:lang w:val="hy-AM"/>
        </w:rPr>
        <w:t>։</w:t>
      </w:r>
    </w:p>
    <w:p w14:paraId="3FC71754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ճիպոտով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թուլա</w:t>
      </w:r>
      <w:r w:rsidRPr="000C75BD">
        <w:rPr>
          <w:rFonts w:ascii="Sylfaen" w:hAnsi="Sylfaen" w:cs="Tahoma"/>
          <w:lang w:val="hy-AM"/>
        </w:rPr>
        <w:t>։</w:t>
      </w:r>
    </w:p>
    <w:p w14:paraId="53D6BADF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թուլա։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դառիլ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խոհանոցը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քսուր֊պըճուր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կրծում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Tahoma"/>
          <w:lang w:val="hy-AM"/>
        </w:rPr>
        <w:t>։</w:t>
      </w:r>
    </w:p>
    <w:p w14:paraId="6FCBD02E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կրծում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հացթուխն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Հացթուխի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Ապի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8FE6660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Հացթուխը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պելացած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ա՞</w:t>
      </w:r>
      <w:r w:rsidRPr="000C75BD">
        <w:rPr>
          <w:rFonts w:ascii="Sylfaen" w:hAnsi="Sylfaen" w:cs="Tahoma"/>
          <w:lang w:val="hy-AM"/>
        </w:rPr>
        <w:t>։</w:t>
      </w:r>
    </w:p>
    <w:p w14:paraId="52AA5FD8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lastRenderedPageBreak/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ղութկումը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ըրեխեն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ճիպոտով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Tahoma"/>
          <w:lang w:val="hy-AM"/>
        </w:rPr>
        <w:t>։</w:t>
      </w:r>
    </w:p>
    <w:p w14:paraId="6D2BBBC1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Հացթուխը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ճիպոտը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Tahoma"/>
          <w:lang w:val="hy-AM"/>
        </w:rPr>
        <w:t>։</w:t>
      </w:r>
    </w:p>
    <w:p w14:paraId="41CED698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Ճիպոտը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զանքալչիս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քոթուկ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դառնաս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քոթուկը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կընկանն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կչեղակ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70B6C3F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պատմեցի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Tahoma"/>
          <w:lang w:val="hy-AM"/>
        </w:rPr>
        <w:t>։</w:t>
      </w:r>
    </w:p>
    <w:p w14:paraId="4C447D5C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լպիտի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Tahoma"/>
          <w:lang w:val="hy-AM"/>
        </w:rPr>
        <w:t>։</w:t>
      </w:r>
    </w:p>
    <w:p w14:paraId="7A8A0F68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Tahoma"/>
          <w:lang w:val="hy-AM"/>
        </w:rPr>
        <w:t>։</w:t>
      </w:r>
    </w:p>
    <w:p w14:paraId="1D7DF295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զորություն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>:</w:t>
      </w:r>
    </w:p>
    <w:p w14:paraId="03D003E4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քիվլլահը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աներևութ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շշկլված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տիրոնջ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5E31F96C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քիլա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քիվլլահը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էբեր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հըլիվորին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կչեղակ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ետևից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3E3A9BE5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բերի՞ր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տիրոջը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հասցնողը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 w:cs="Tahoma"/>
          <w:lang w:val="hy-AM"/>
        </w:rPr>
        <w:t>։</w:t>
      </w:r>
    </w:p>
    <w:p w14:paraId="697B7D1A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Պատմեց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Հրեն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կչեղակ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եդևիցս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կըչկըչալով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մըղկտալով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Tahoma"/>
          <w:lang w:val="hy-AM"/>
        </w:rPr>
        <w:t>։</w:t>
      </w:r>
    </w:p>
    <w:p w14:paraId="417B3147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թագուհին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կչեղակին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խփեց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Սինամ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Tahoma"/>
          <w:lang w:val="hy-AM"/>
        </w:rPr>
        <w:t>։</w:t>
      </w:r>
    </w:p>
    <w:p w14:paraId="2E1E3AAC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երթար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կենար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58BDB612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մեղքերդ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ապաշխարի</w:t>
      </w:r>
      <w:r w:rsidRPr="000C75BD">
        <w:rPr>
          <w:rFonts w:ascii="Sylfaen" w:hAnsi="Sylfaen" w:cs="Tahoma"/>
          <w:lang w:val="hy-AM"/>
        </w:rPr>
        <w:t>։</w:t>
      </w:r>
    </w:p>
    <w:p w14:paraId="00FEA55D" w14:textId="77777777" w:rsidR="003A4D0B" w:rsidRPr="000C75BD" w:rsidRDefault="003A4D0B" w:rsidP="003A4D0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արմաղան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նշանածը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 w:cs="Tahoma"/>
          <w:lang w:val="hy-AM"/>
        </w:rPr>
        <w:t>։</w:t>
      </w:r>
    </w:p>
    <w:p w14:paraId="3825830A" w14:textId="441A8593" w:rsidR="0029620A" w:rsidRPr="003A4D0B" w:rsidRDefault="003A4D0B" w:rsidP="003A4D0B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Հըլիվոր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Նորապսակներն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վայելչությունը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Բլբուլն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ծվծվալ։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բացվել։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բերողը</w:t>
      </w:r>
      <w:r w:rsidRPr="000C75BD">
        <w:rPr>
          <w:rStyle w:val="af9"/>
          <w:rFonts w:ascii="Sylfaen" w:hAnsi="Sylfaen"/>
          <w:sz w:val="16"/>
          <w:szCs w:val="16"/>
        </w:rPr>
        <w:footnoteReference w:id="2"/>
      </w:r>
      <w:r w:rsidRPr="000C75BD">
        <w:rPr>
          <w:rFonts w:ascii="Sylfaen" w:hAnsi="Sylfaen" w:cs="Tahoma"/>
          <w:lang w:val="hy-AM"/>
        </w:rPr>
        <w:t>։</w:t>
      </w:r>
    </w:p>
    <w:sectPr w:rsidR="0029620A" w:rsidRPr="003A4D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70D16" w14:textId="77777777" w:rsidR="00EE5196" w:rsidRDefault="00EE5196" w:rsidP="003A4D0B">
      <w:pPr>
        <w:spacing w:after="0" w:line="240" w:lineRule="auto"/>
      </w:pPr>
      <w:r>
        <w:separator/>
      </w:r>
    </w:p>
  </w:endnote>
  <w:endnote w:type="continuationSeparator" w:id="0">
    <w:p w14:paraId="0E98101E" w14:textId="77777777" w:rsidR="00EE5196" w:rsidRDefault="00EE5196" w:rsidP="003A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74F45" w14:textId="77777777" w:rsidR="00EE5196" w:rsidRDefault="00EE5196" w:rsidP="003A4D0B">
      <w:pPr>
        <w:spacing w:after="0" w:line="240" w:lineRule="auto"/>
      </w:pPr>
      <w:r>
        <w:separator/>
      </w:r>
    </w:p>
  </w:footnote>
  <w:footnote w:type="continuationSeparator" w:id="0">
    <w:p w14:paraId="749C3876" w14:textId="77777777" w:rsidR="00EE5196" w:rsidRDefault="00EE5196" w:rsidP="003A4D0B">
      <w:pPr>
        <w:spacing w:after="0" w:line="240" w:lineRule="auto"/>
      </w:pPr>
      <w:r>
        <w:continuationSeparator/>
      </w:r>
    </w:p>
  </w:footnote>
  <w:footnote w:id="1">
    <w:p w14:paraId="4883395C" w14:textId="77777777" w:rsidR="003A4D0B" w:rsidRPr="006B782D" w:rsidRDefault="003A4D0B" w:rsidP="003A4D0B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Քիչա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-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քիվլլահ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թաղիքից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փափախ՝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թլիսմով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շինած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</w:t>
      </w:r>
      <w:r w:rsidRPr="006B782D">
        <w:rPr>
          <w:rFonts w:ascii="Sylfaen" w:hAnsi="Sylfaen" w:cs="Tahoma"/>
          <w:sz w:val="18"/>
          <w:szCs w:val="18"/>
          <w:shd w:val="clear" w:color="auto" w:fill="FFFFFF"/>
          <w:lang w:val="hy-AM"/>
        </w:rPr>
        <w:t>։</w:t>
      </w:r>
    </w:p>
  </w:footnote>
  <w:footnote w:id="2">
    <w:p w14:paraId="6D3C655F" w14:textId="77777777" w:rsidR="003A4D0B" w:rsidRPr="006B782D" w:rsidRDefault="003A4D0B" w:rsidP="003A4D0B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Երբ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որ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Ավետ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ապերը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«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Հազարան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բլբուլը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»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վերջացրեց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, «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Սինամ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թագավորի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նաղլն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»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էլ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հետը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,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Աղասին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սկսեց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...—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26"/>
    <w:rsid w:val="00103824"/>
    <w:rsid w:val="00201526"/>
    <w:rsid w:val="0029620A"/>
    <w:rsid w:val="003A4D0B"/>
    <w:rsid w:val="004441ED"/>
    <w:rsid w:val="007E46A3"/>
    <w:rsid w:val="00D3726D"/>
    <w:rsid w:val="00E0278C"/>
    <w:rsid w:val="00EE12D8"/>
    <w:rsid w:val="00EE5196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925B"/>
  <w15:chartTrackingRefBased/>
  <w15:docId w15:val="{5DF75ADA-D26A-41C9-AA4F-86603B1E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D0B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1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1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15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15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15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15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15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15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152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1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15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15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15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15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1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15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1526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3A4D0B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3A4D0B"/>
    <w:rPr>
      <w:color w:val="0066CC"/>
      <w:u w:val="single"/>
    </w:rPr>
  </w:style>
  <w:style w:type="character" w:customStyle="1" w:styleId="ae">
    <w:name w:val="Сноска_"/>
    <w:basedOn w:val="a0"/>
    <w:link w:val="af"/>
    <w:rsid w:val="003A4D0B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3A4D0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3A4D0B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3A4D0B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3A4D0B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3A4D0B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3A4D0B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3A4D0B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3A4D0B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3A4D0B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3A4D0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3A4D0B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3A4D0B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3A4D0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3A4D0B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3A4D0B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3A4D0B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3A4D0B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3A4D0B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3A4D0B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3A4D0B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3A4D0B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3A4D0B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3A4D0B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3A4D0B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3A4D0B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3A4D0B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3A4D0B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3A4D0B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3A4D0B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3A4D0B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3A4D0B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3A4D0B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3A4D0B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3A4D0B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3A4D0B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3A4D0B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3A4D0B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3A4D0B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3A4D0B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3A4D0B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3A4D0B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3A4D0B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3A4D0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3A4D0B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3A4D0B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3A4D0B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3A4D0B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3A4D0B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3A4D0B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3A4D0B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3A4D0B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3A4D0B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3A4D0B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3A4D0B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3A4D0B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3A4D0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3A4D0B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3A4D0B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3A4D0B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3A4D0B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3A4D0B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3A4D0B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3A4D0B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3A4D0B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3A4D0B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3A4D0B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3A4D0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3A4D0B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3A4D0B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3A4D0B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3A4D0B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3A4D0B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3A4D0B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3A4D0B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3A4D0B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3A4D0B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3A4D0B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3A4D0B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3A4D0B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3A4D0B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3A4D0B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3A4D0B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3A4D0B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3A4D0B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3A4D0B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3A4D0B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3A4D0B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3A4D0B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3A4D0B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3A4D0B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3A4D0B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3A4D0B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3A4D0B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3A4D0B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3A4D0B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3A4D0B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3A4D0B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3A4D0B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3A4D0B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3A4D0B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3A4D0B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3A4D0B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3A4D0B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3A4D0B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A4D0B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3A4D0B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3A4D0B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3A4D0B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3A4D0B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3A4D0B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3A4D0B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3A4D0B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3A4D0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3A4D0B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3A4D0B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3A4D0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3A4D0B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3A4D0B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3A4D0B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3A4D0B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3A4D0B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3A4D0B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3A4D0B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3A4D0B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3A4D0B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3A4D0B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3A4D0B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3A4D0B"/>
  </w:style>
  <w:style w:type="character" w:styleId="af9">
    <w:name w:val="footnote reference"/>
    <w:basedOn w:val="a0"/>
    <w:uiPriority w:val="99"/>
    <w:semiHidden/>
    <w:unhideWhenUsed/>
    <w:rsid w:val="003A4D0B"/>
    <w:rPr>
      <w:vertAlign w:val="superscript"/>
    </w:rPr>
  </w:style>
  <w:style w:type="paragraph" w:styleId="afa">
    <w:name w:val="Normal (Web)"/>
    <w:basedOn w:val="a"/>
    <w:uiPriority w:val="99"/>
    <w:unhideWhenUsed/>
    <w:rsid w:val="003A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3A4D0B"/>
  </w:style>
  <w:style w:type="character" w:customStyle="1" w:styleId="reference-text">
    <w:name w:val="reference-text"/>
    <w:basedOn w:val="a0"/>
    <w:rsid w:val="003A4D0B"/>
  </w:style>
  <w:style w:type="character" w:customStyle="1" w:styleId="2d">
    <w:name w:val="Подпись к картинке (2)_"/>
    <w:basedOn w:val="a0"/>
    <w:link w:val="2e"/>
    <w:uiPriority w:val="99"/>
    <w:rsid w:val="003A4D0B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3A4D0B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3A4D0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3A4D0B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3A4D0B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3A4D0B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3A4D0B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3A4D0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3A4D0B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3A4D0B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3A4D0B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3A4D0B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3A4D0B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3A4D0B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3A4D0B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3A4D0B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3A4D0B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3A4D0B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3A4D0B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3A4D0B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3A4D0B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3A4D0B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3A4D0B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3A4D0B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3A4D0B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3A4D0B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3A4D0B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3A4D0B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3A4D0B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3A4D0B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3A4D0B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3A4D0B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3A4D0B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3A4D0B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3A4D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3074</Words>
  <Characters>17522</Characters>
  <Application>Microsoft Office Word</Application>
  <DocSecurity>0</DocSecurity>
  <Lines>146</Lines>
  <Paragraphs>41</Paragraphs>
  <ScaleCrop>false</ScaleCrop>
  <Company/>
  <LinksUpToDate>false</LinksUpToDate>
  <CharactersWithSpaces>20555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2025-06-25T12:07:00Z</dcterms:created>
  <dcterms:modified xsi:type="dcterms:W3CDTF">2025-06-25T12:08:00Z</dcterms:modified>
</cp:coreProperties>
</file>